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nate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finley    </w:t>
      </w:r>
      <w:r>
        <w:t xml:space="preserve">   dictionary    </w:t>
      </w:r>
      <w:r>
        <w:t xml:space="preserve">   vitamin    </w:t>
      </w:r>
      <w:r>
        <w:t xml:space="preserve">   rosamond    </w:t>
      </w:r>
      <w:r>
        <w:t xml:space="preserve">   clue    </w:t>
      </w:r>
      <w:r>
        <w:t xml:space="preserve">   phony    </w:t>
      </w:r>
      <w:r>
        <w:t xml:space="preserve">   the    </w:t>
      </w:r>
      <w:r>
        <w:t xml:space="preserve">   great    </w:t>
      </w:r>
      <w:r>
        <w:t xml:space="preserve">   nate    </w:t>
      </w:r>
      <w:r>
        <w:t xml:space="preserve">   greyson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the great</dc:title>
  <dcterms:created xsi:type="dcterms:W3CDTF">2021-10-11T13:08:13Z</dcterms:created>
  <dcterms:modified xsi:type="dcterms:W3CDTF">2021-10-11T13:08:13Z</dcterms:modified>
</cp:coreProperties>
</file>