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Hockey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blues    </w:t>
      </w:r>
      <w:r>
        <w:t xml:space="preserve">   bruins    </w:t>
      </w:r>
      <w:r>
        <w:t xml:space="preserve">   checking    </w:t>
      </w:r>
      <w:r>
        <w:t xml:space="preserve">   faceoff    </w:t>
      </w:r>
      <w:r>
        <w:t xml:space="preserve">   fight    </w:t>
      </w:r>
      <w:r>
        <w:t xml:space="preserve">   goal    </w:t>
      </w:r>
      <w:r>
        <w:t xml:space="preserve">   goalie    </w:t>
      </w:r>
      <w:r>
        <w:t xml:space="preserve">   hockey    </w:t>
      </w:r>
      <w:r>
        <w:t xml:space="preserve">   ice    </w:t>
      </w:r>
      <w:r>
        <w:t xml:space="preserve">   net    </w:t>
      </w:r>
      <w:r>
        <w:t xml:space="preserve">   penalty    </w:t>
      </w:r>
      <w:r>
        <w:t xml:space="preserve">   powerplay    </w:t>
      </w:r>
      <w:r>
        <w:t xml:space="preserve">   puck    </w:t>
      </w:r>
      <w:r>
        <w:t xml:space="preserve">   stanleycup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Hockey League</dc:title>
  <dcterms:created xsi:type="dcterms:W3CDTF">2021-10-11T13:09:25Z</dcterms:created>
  <dcterms:modified xsi:type="dcterms:W3CDTF">2021-10-11T13:09:25Z</dcterms:modified>
</cp:coreProperties>
</file>