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national gov't quiz #6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contains provisions that protect non-enumerated rights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Grandfather clause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constitutional privileges that the government MUST provide according to the 5th and 14th amendment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Due Process Clause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"nor shall any state deprive any person of life, liberty, or property without due process of the law..."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Enforcement act of 1870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stipulated that no level of government can't summarily deny basic rights to any citizen and was created by the 14th amendment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Civil rights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prohibits a government from applying laws in a discriminatory matter and created by the 14th amendment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Civil Rights act of 1872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passed in the wake of the civil war which granted citizenships to former slaves and extended equal rights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civil rights act of 1866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Protected african americans citizens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Ninth Amendment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made it illegal to use "law of custom" to prevent an individual from enjoying the rights of citizenship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Equal Protection Clause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prevented anyone from voting who could not prove that their grandfather had voted before 1867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Fourteenth amendment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test administered as a precondition to vote, as a way to specifically prevent black participation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Literacy acts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national gov't quiz #6</dc:title>
  <dcterms:created xsi:type="dcterms:W3CDTF">2021-10-11T13:08:58Z</dcterms:created>
  <dcterms:modified xsi:type="dcterms:W3CDTF">2021-10-11T13:08:58Z</dcterms:modified>
</cp:coreProperties>
</file>