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housing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Homeownership    </w:t>
      </w:r>
      <w:r>
        <w:t xml:space="preserve">   Homeowner    </w:t>
      </w:r>
      <w:r>
        <w:t xml:space="preserve">   Lawmakers    </w:t>
      </w:r>
      <w:r>
        <w:t xml:space="preserve">   Stablize    </w:t>
      </w:r>
      <w:r>
        <w:t xml:space="preserve">   Guarantee    </w:t>
      </w:r>
      <w:r>
        <w:t xml:space="preserve">   New deal    </w:t>
      </w:r>
      <w:r>
        <w:t xml:space="preserve">   Improvement    </w:t>
      </w:r>
      <w:r>
        <w:t xml:space="preserve">   Jobs    </w:t>
      </w:r>
      <w:r>
        <w:t xml:space="preserve">   Insurance    </w:t>
      </w:r>
      <w:r>
        <w:t xml:space="preserve">   Economy    </w:t>
      </w:r>
      <w:r>
        <w:t xml:space="preserve">   Roosevelt    </w:t>
      </w:r>
      <w:r>
        <w:t xml:space="preserve">   Capehart    </w:t>
      </w:r>
      <w:r>
        <w:t xml:space="preserve">   Recovery    </w:t>
      </w:r>
      <w:r>
        <w:t xml:space="preserve">   Reform    </w:t>
      </w:r>
      <w:r>
        <w:t xml:space="preserve">   Housing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housing act</dc:title>
  <dcterms:created xsi:type="dcterms:W3CDTF">2021-10-11T13:09:10Z</dcterms:created>
  <dcterms:modified xsi:type="dcterms:W3CDTF">2021-10-11T13:09:10Z</dcterms:modified>
</cp:coreProperties>
</file>