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ecclesiastical    </w:t>
      </w:r>
      <w:r>
        <w:t xml:space="preserve">   pulchritude    </w:t>
      </w:r>
      <w:r>
        <w:t xml:space="preserve">   de rigueur    </w:t>
      </w:r>
      <w:r>
        <w:t xml:space="preserve">   desiccate    </w:t>
      </w:r>
      <w:r>
        <w:t xml:space="preserve">   cheongsam    </w:t>
      </w:r>
      <w:r>
        <w:t xml:space="preserve">   eleemosynary    </w:t>
      </w:r>
      <w:r>
        <w:t xml:space="preserve">   iroquois    </w:t>
      </w:r>
      <w:r>
        <w:t xml:space="preserve">   insouciance    </w:t>
      </w:r>
      <w:r>
        <w:t xml:space="preserve">   auriferous    </w:t>
      </w:r>
      <w:r>
        <w:t xml:space="preserve">   interlocutor    </w:t>
      </w:r>
      <w:r>
        <w:t xml:space="preserve">   chihuahua    </w:t>
      </w:r>
      <w:r>
        <w:t xml:space="preserve">   leitmotif     </w:t>
      </w:r>
      <w:r>
        <w:t xml:space="preserve">   potpourri    </w:t>
      </w:r>
      <w:r>
        <w:t xml:space="preserve">   susurration    </w:t>
      </w:r>
      <w:r>
        <w:t xml:space="preserve">   freesia    </w:t>
      </w:r>
      <w:r>
        <w:t xml:space="preserve">   guttural    </w:t>
      </w:r>
      <w:r>
        <w:t xml:space="preserve">   joule    </w:t>
      </w:r>
      <w:r>
        <w:t xml:space="preserve">   tungsten    </w:t>
      </w:r>
      <w:r>
        <w:t xml:space="preserve">   force majeure    </w:t>
      </w:r>
      <w:r>
        <w:t xml:space="preserve">   sanctimonious    </w:t>
      </w:r>
      <w:r>
        <w:t xml:space="preserve">   nunchaku    </w:t>
      </w:r>
      <w:r>
        <w:t xml:space="preserve">   obelisk    </w:t>
      </w:r>
      <w:r>
        <w:t xml:space="preserve">   arpeggio    </w:t>
      </w:r>
      <w:r>
        <w:t xml:space="preserve">   jai alai    </w:t>
      </w:r>
      <w:r>
        <w:t xml:space="preserve">   cozen    </w:t>
      </w:r>
      <w:r>
        <w:t xml:space="preserve">   concatenate    </w:t>
      </w:r>
      <w:r>
        <w:t xml:space="preserve">   larynx    </w:t>
      </w:r>
      <w:r>
        <w:t xml:space="preserve">   echelon    </w:t>
      </w:r>
      <w:r>
        <w:t xml:space="preserve">   hegemony    </w:t>
      </w:r>
      <w:r>
        <w:t xml:space="preserve">   vainglorious    </w:t>
      </w:r>
      <w:r>
        <w:t xml:space="preserve">   pachyderm    </w:t>
      </w:r>
      <w:r>
        <w:t xml:space="preserve">   bossa nova    </w:t>
      </w:r>
      <w:r>
        <w:t xml:space="preserve">   corsair    </w:t>
      </w:r>
      <w:r>
        <w:t xml:space="preserve">   gargantuan    </w:t>
      </w:r>
      <w:r>
        <w:t xml:space="preserve">   idiosyncratic    </w:t>
      </w:r>
      <w:r>
        <w:t xml:space="preserve">   orwellian    </w:t>
      </w:r>
      <w:r>
        <w:t xml:space="preserve">   vituperative    </w:t>
      </w:r>
      <w:r>
        <w:t xml:space="preserve">   xenophobic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spelling bee</dc:title>
  <dcterms:created xsi:type="dcterms:W3CDTF">2021-10-11T13:08:10Z</dcterms:created>
  <dcterms:modified xsi:type="dcterms:W3CDTF">2021-10-11T13:08:10Z</dcterms:modified>
</cp:coreProperties>
</file>