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union of mineworkers</w:t>
      </w:r>
    </w:p>
    <w:p>
      <w:pPr>
        <w:pStyle w:val="Questions"/>
      </w:pPr>
      <w:r>
        <w:t xml:space="preserve">1. BCAS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IETPCK NLIE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ERATREC UIHNGSO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TIP OELRUCS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RCSBOAHKE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RRHTUA GLARILSC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DATRE NIUON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GARRTEMA HHCTETRA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TNECAWLSE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AINCCLOEUNMO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union of mineworkers</dc:title>
  <dcterms:created xsi:type="dcterms:W3CDTF">2021-10-11T13:09:03Z</dcterms:created>
  <dcterms:modified xsi:type="dcterms:W3CDTF">2021-10-11T13:09:03Z</dcterms:modified>
</cp:coreProperties>
</file>