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lewis    </w:t>
      </w:r>
      <w:r>
        <w:t xml:space="preserve">   oregon    </w:t>
      </w:r>
      <w:r>
        <w:t xml:space="preserve">   lowell    </w:t>
      </w:r>
      <w:r>
        <w:t xml:space="preserve">   slater     </w:t>
      </w:r>
      <w:r>
        <w:t xml:space="preserve">   revivals    </w:t>
      </w:r>
      <w:r>
        <w:t xml:space="preserve">   louisiana    </w:t>
      </w:r>
      <w:r>
        <w:t xml:space="preserve">   treaties    </w:t>
      </w:r>
      <w:r>
        <w:t xml:space="preserve">   madison    </w:t>
      </w:r>
      <w:r>
        <w:t xml:space="preserve">   orders    </w:t>
      </w:r>
      <w:r>
        <w:t xml:space="preserve">   impressment    </w:t>
      </w:r>
      <w:r>
        <w:t xml:space="preserve">   cooper    </w:t>
      </w:r>
      <w:r>
        <w:t xml:space="preserve">   monroe    </w:t>
      </w:r>
      <w:r>
        <w:t xml:space="preserve">   slaves    </w:t>
      </w:r>
      <w:r>
        <w:t xml:space="preserve">   adams    </w:t>
      </w:r>
      <w:r>
        <w:t xml:space="preserve">   melville    </w:t>
      </w:r>
      <w:r>
        <w:t xml:space="preserve">   whitney    </w:t>
      </w:r>
      <w:r>
        <w:t xml:space="preserve">   cotton    </w:t>
      </w:r>
      <w:r>
        <w:t xml:space="preserve">   railroads    </w:t>
      </w:r>
      <w:r>
        <w:t xml:space="preserve">   steam    </w:t>
      </w:r>
      <w:r>
        <w:t xml:space="preserve">   harrison    </w:t>
      </w:r>
      <w:r>
        <w:t xml:space="preserve">   fulton    </w:t>
      </w:r>
      <w:r>
        <w:t xml:space="preserve">   tecumseh    </w:t>
      </w:r>
      <w:r>
        <w:t xml:space="preserve">   alabama    </w:t>
      </w:r>
      <w:r>
        <w:t xml:space="preserve">   northwest    </w:t>
      </w:r>
      <w:r>
        <w:t xml:space="preserve">   florida    </w:t>
      </w:r>
      <w:r>
        <w:t xml:space="preserve">   clay     </w:t>
      </w:r>
      <w:r>
        <w:t xml:space="preserve">   americansystem    </w:t>
      </w:r>
      <w:r>
        <w:t xml:space="preserve">   firebell    </w:t>
      </w:r>
      <w:r>
        <w:t xml:space="preserve">   tallmadge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</dc:title>
  <dcterms:created xsi:type="dcterms:W3CDTF">2021-10-11T13:08:19Z</dcterms:created>
  <dcterms:modified xsi:type="dcterms:W3CDTF">2021-10-11T13:08:19Z</dcterms:modified>
</cp:coreProperties>
</file>