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native animals in UK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fin whale    </w:t>
      </w:r>
      <w:r>
        <w:t xml:space="preserve">   headgehog    </w:t>
      </w:r>
      <w:r>
        <w:t xml:space="preserve">   wood mouse    </w:t>
      </w:r>
      <w:r>
        <w:t xml:space="preserve">   grey seal    </w:t>
      </w:r>
      <w:r>
        <w:t xml:space="preserve">   scottish wildcat    </w:t>
      </w:r>
      <w:r>
        <w:t xml:space="preserve">   orkney vole    </w:t>
      </w:r>
      <w:r>
        <w:t xml:space="preserve">   little owl    </w:t>
      </w:r>
      <w:r>
        <w:t xml:space="preserve">   curlew    </w:t>
      </w:r>
      <w:r>
        <w:t xml:space="preserve">   red squirrel    </w:t>
      </w:r>
      <w:r>
        <w:t xml:space="preserve">   shrew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animals in UK</dc:title>
  <dcterms:created xsi:type="dcterms:W3CDTF">2021-10-11T13:10:21Z</dcterms:created>
  <dcterms:modified xsi:type="dcterms:W3CDTF">2021-10-11T13:10:21Z</dcterms:modified>
</cp:coreProperties>
</file>