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natives/non-natives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wild carrot    </w:t>
      </w:r>
      <w:r>
        <w:t xml:space="preserve">   reed canary grass    </w:t>
      </w:r>
      <w:r>
        <w:t xml:space="preserve">   birdsfoot trefoil    </w:t>
      </w:r>
      <w:r>
        <w:t xml:space="preserve">   buckthorn    </w:t>
      </w:r>
      <w:r>
        <w:t xml:space="preserve">   swallowwort    </w:t>
      </w:r>
      <w:r>
        <w:t xml:space="preserve">   phragmites    </w:t>
      </w:r>
      <w:r>
        <w:t xml:space="preserve">   horsenettle    </w:t>
      </w:r>
      <w:r>
        <w:t xml:space="preserve">   sunflower    </w:t>
      </w:r>
      <w:r>
        <w:t xml:space="preserve">   poison ivy    </w:t>
      </w:r>
      <w:r>
        <w:t xml:space="preserve">   mulberry    </w:t>
      </w:r>
      <w:r>
        <w:t xml:space="preserve">   jewel weed    </w:t>
      </w:r>
      <w:r>
        <w:t xml:space="preserve">   pokeweed    </w:t>
      </w:r>
      <w:r>
        <w:t xml:space="preserve">   staghorn sumac    </w:t>
      </w:r>
      <w:r>
        <w:t xml:space="preserve">   goldenrod    </w:t>
      </w:r>
      <w:r>
        <w:t xml:space="preserve">   swamp milkweed    </w:t>
      </w:r>
      <w:r>
        <w:t xml:space="preserve">   bergamot    </w:t>
      </w:r>
      <w:r>
        <w:t xml:space="preserve">   Joe-pye milkweed    </w:t>
      </w:r>
      <w:r>
        <w:t xml:space="preserve">   common milkweed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natives/non-natives</dc:title>
  <dcterms:created xsi:type="dcterms:W3CDTF">2021-10-11T13:10:26Z</dcterms:created>
  <dcterms:modified xsi:type="dcterms:W3CDTF">2021-10-11T13:10:26Z</dcterms:modified>
</cp:coreProperties>
</file>