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3Nephi1:21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2NEPHI 26:3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3Nephi1:26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D&amp;C93.4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3NEPHI1.19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3NEPHI 1:4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Nephi 1:19-20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3 Nephi1:7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3Nephi1:15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ALMA 7:10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3NEPHI1:.1-12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 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2NEPHI 17:14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 2:7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 2:9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3NEPHI1.13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NEPHI 19:6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3Nephi1:17-18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</dc:title>
  <dcterms:created xsi:type="dcterms:W3CDTF">2021-10-11T13:08:57Z</dcterms:created>
  <dcterms:modified xsi:type="dcterms:W3CDTF">2021-10-11T13:08:57Z</dcterms:modified>
</cp:coreProperties>
</file>