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nativity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baby    </w:t>
      </w:r>
      <w:r>
        <w:t xml:space="preserve">   barn    </w:t>
      </w:r>
      <w:r>
        <w:t xml:space="preserve">   Bethlehem    </w:t>
      </w:r>
      <w:r>
        <w:t xml:space="preserve">   catholic church    </w:t>
      </w:r>
      <w:r>
        <w:t xml:space="preserve">   christmas    </w:t>
      </w:r>
      <w:r>
        <w:t xml:space="preserve">   donkey    </w:t>
      </w:r>
      <w:r>
        <w:t xml:space="preserve">   gabriel    </w:t>
      </w:r>
      <w:r>
        <w:t xml:space="preserve">   gold    </w:t>
      </w:r>
      <w:r>
        <w:t xml:space="preserve">   holy spirit    </w:t>
      </w:r>
      <w:r>
        <w:t xml:space="preserve">   inn    </w:t>
      </w:r>
      <w:r>
        <w:t xml:space="preserve">   Jesus    </w:t>
      </w:r>
      <w:r>
        <w:t xml:space="preserve">   Joseph    </w:t>
      </w:r>
      <w:r>
        <w:t xml:space="preserve">   kingdom    </w:t>
      </w:r>
      <w:r>
        <w:t xml:space="preserve">   kings    </w:t>
      </w:r>
      <w:r>
        <w:t xml:space="preserve">   liturgy    </w:t>
      </w:r>
      <w:r>
        <w:t xml:space="preserve">   manger    </w:t>
      </w:r>
      <w:r>
        <w:t xml:space="preserve">   Mary    </w:t>
      </w:r>
      <w:r>
        <w:t xml:space="preserve">   moses    </w:t>
      </w:r>
      <w:r>
        <w:t xml:space="preserve">   myrrh    </w:t>
      </w:r>
      <w:r>
        <w:t xml:space="preserve">   nativity    </w:t>
      </w:r>
      <w:r>
        <w:t xml:space="preserve">   nowel    </w:t>
      </w:r>
      <w:r>
        <w:t xml:space="preserve">   passover    </w:t>
      </w:r>
      <w:r>
        <w:t xml:space="preserve">   praise    </w:t>
      </w:r>
      <w:r>
        <w:t xml:space="preserve">   Shepherds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nativity word search </dc:title>
  <dcterms:created xsi:type="dcterms:W3CDTF">2021-10-11T13:10:12Z</dcterms:created>
  <dcterms:modified xsi:type="dcterms:W3CDTF">2021-10-11T13:10:12Z</dcterms:modified>
</cp:coreProperties>
</file>