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natural diasters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hurricane    </w:t>
      </w:r>
      <w:r>
        <w:t xml:space="preserve">   avalanches    </w:t>
      </w:r>
      <w:r>
        <w:t xml:space="preserve">   mount tambora    </w:t>
      </w:r>
      <w:r>
        <w:t xml:space="preserve">   the great fire    </w:t>
      </w:r>
      <w:r>
        <w:t xml:space="preserve">   the black death    </w:t>
      </w:r>
      <w:r>
        <w:t xml:space="preserve">   cyclone    </w:t>
      </w:r>
      <w:r>
        <w:t xml:space="preserve">   the great drowning    </w:t>
      </w:r>
      <w:r>
        <w:t xml:space="preserve">   time line    </w:t>
      </w:r>
      <w:r>
        <w:t xml:space="preserve">   natural diasters    </w:t>
      </w:r>
      <w:r>
        <w:t xml:space="preserve">   earthquakes    </w:t>
      </w:r>
      <w:r>
        <w:t xml:space="preserve">   tsunamis    </w:t>
      </w:r>
      <w:r>
        <w:t xml:space="preserve">   famine    </w:t>
      </w:r>
      <w:r>
        <w:t xml:space="preserve">   volcanoes    </w:t>
      </w:r>
      <w:r>
        <w:t xml:space="preserve">   fire    </w:t>
      </w:r>
      <w:r>
        <w:t xml:space="preserve">   flood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diasters</dc:title>
  <dcterms:created xsi:type="dcterms:W3CDTF">2021-10-11T13:10:00Z</dcterms:created>
  <dcterms:modified xsi:type="dcterms:W3CDTF">2021-10-11T13:10:00Z</dcterms:modified>
</cp:coreProperties>
</file>