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landslide    </w:t>
      </w:r>
      <w:r>
        <w:t xml:space="preserve">   wildfire    </w:t>
      </w:r>
      <w:r>
        <w:t xml:space="preserve">   volcano    </w:t>
      </w:r>
      <w:r>
        <w:t xml:space="preserve">   thunderstorm    </w:t>
      </w:r>
      <w:r>
        <w:t xml:space="preserve">   pandemic    </w:t>
      </w:r>
      <w:r>
        <w:t xml:space="preserve">   heatwave    </w:t>
      </w:r>
      <w:r>
        <w:t xml:space="preserve">   blizzard    </w:t>
      </w:r>
      <w:r>
        <w:t xml:space="preserve">   drought    </w:t>
      </w:r>
      <w:r>
        <w:t xml:space="preserve">   storms    </w:t>
      </w:r>
      <w:r>
        <w:t xml:space="preserve">   bushfire    </w:t>
      </w:r>
      <w:r>
        <w:t xml:space="preserve">   typhoon    </w:t>
      </w:r>
      <w:r>
        <w:t xml:space="preserve">   hurricane    </w:t>
      </w:r>
      <w:r>
        <w:t xml:space="preserve">   tornade    </w:t>
      </w:r>
      <w:r>
        <w:t xml:space="preserve">   avalanche    </w:t>
      </w:r>
      <w:r>
        <w:t xml:space="preserve">   housefire    </w:t>
      </w:r>
      <w:r>
        <w:t xml:space="preserve">   flood    </w:t>
      </w:r>
      <w:r>
        <w:t xml:space="preserve">   earthquake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</dc:title>
  <dcterms:created xsi:type="dcterms:W3CDTF">2021-10-11T13:10:35Z</dcterms:created>
  <dcterms:modified xsi:type="dcterms:W3CDTF">2021-10-11T13:10:35Z</dcterms:modified>
</cp:coreProperties>
</file>