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social    </w:t>
      </w:r>
      <w:r>
        <w:t xml:space="preserve">   economic    </w:t>
      </w:r>
      <w:r>
        <w:t xml:space="preserve">   darwin    </w:t>
      </w:r>
      <w:r>
        <w:t xml:space="preserve">   rockhampton    </w:t>
      </w:r>
      <w:r>
        <w:t xml:space="preserve">   2015    </w:t>
      </w:r>
      <w:r>
        <w:t xml:space="preserve">   earth    </w:t>
      </w:r>
      <w:r>
        <w:t xml:space="preserve">   tectonic plates    </w:t>
      </w:r>
      <w:r>
        <w:t xml:space="preserve">   water    </w:t>
      </w:r>
      <w:r>
        <w:t xml:space="preserve">   hospitals    </w:t>
      </w:r>
      <w:r>
        <w:t xml:space="preserve">   storms    </w:t>
      </w:r>
      <w:r>
        <w:t xml:space="preserve">   drought    </w:t>
      </w:r>
      <w:r>
        <w:t xml:space="preserve">   bushfire    </w:t>
      </w:r>
      <w:r>
        <w:t xml:space="preserve">   2011    </w:t>
      </w:r>
      <w:r>
        <w:t xml:space="preserve">   flood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2021-10-11T13:08:57Z</dcterms:created>
  <dcterms:modified xsi:type="dcterms:W3CDTF">2021-10-11T13:08:57Z</dcterms:modified>
</cp:coreProperties>
</file>