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measurement of the magnitude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along tectonic plate boundaries where many faults are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measurement of the intensity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volcano that has not erupted for at least 10000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opening in the earths surface that allows magma and gases to escape from beneath the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or more tectonic plates move apart from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tremor or movement in the rocks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earthquake that has erupted in the past 600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measurement of the amount of energy released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tectonic plates collide with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tectonic plates moves apart or slide against 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earthquake that occurs after a large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magma reaches the surface of the earth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ocean wave caused by an underwater earthquake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2021-10-11T13:08:59Z</dcterms:created>
  <dcterms:modified xsi:type="dcterms:W3CDTF">2021-10-11T13:08:59Z</dcterms:modified>
</cp:coreProperties>
</file>