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massive storm systems that form over the water and move toward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prolonged shortages in the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large waves caused by sudden movement of the ocean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heat wave is a period of excessively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spiral arrangement of thunderstorms that produce heavy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penetrating electromagnetic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powerful winds with 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violently rotating column of air that extends from a thunderstorm to the ground and is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huge mass of ocean-floating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shaking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overflowing of water onto land that is normally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violent type of mudflow or debris flow composed of a slurry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conduct surface water to an underground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mountain that opens downward to a reservoir of molten rock below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atmospheric disturbance.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2021-10-11T13:09:33Z</dcterms:created>
  <dcterms:modified xsi:type="dcterms:W3CDTF">2021-10-11T13:09:33Z</dcterms:modified>
</cp:coreProperties>
</file>