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tornados can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silent 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funnel cloud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earthquake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an earthquake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tropical 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massive earthquake devastation occurred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hazards</dc:title>
  <dcterms:created xsi:type="dcterms:W3CDTF">2021-10-11T13:10:38Z</dcterms:created>
  <dcterms:modified xsi:type="dcterms:W3CDTF">2021-10-11T13:10:38Z</dcterms:modified>
</cp:coreProperties>
</file>