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moral law</w:t>
      </w:r>
    </w:p>
    <w:p>
      <w:pPr>
        <w:pStyle w:val="Questions"/>
      </w:pPr>
      <w:r>
        <w:t xml:space="preserve">1. AAOHRIRNUAITT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ITRYALVTEI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GEOLALOLCTEI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CEGLOOOLANIDT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LABIUTSTOS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AHTAANISUE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STDSISSAE CIIUDES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TARVUOYLN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TRCEELHF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NSAQAUI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moral law</dc:title>
  <dcterms:created xsi:type="dcterms:W3CDTF">2021-10-11T13:09:37Z</dcterms:created>
  <dcterms:modified xsi:type="dcterms:W3CDTF">2021-10-11T13:09:37Z</dcterms:modified>
</cp:coreProperties>
</file>