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interaction between different components of biosphere to maintain the balance between biotic and abiotic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destruction of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gaseous compound contain, carbon, chlorine, fluorine that are a major cause of ozone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reduction of nitrates and nitrites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in which biotic and abiotic factors are functioning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processes vital for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process that warm the earth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phenomenon of increasing average air temperature near the surface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that form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of air, land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2</dc:title>
  <dcterms:created xsi:type="dcterms:W3CDTF">2021-10-11T13:11:34Z</dcterms:created>
  <dcterms:modified xsi:type="dcterms:W3CDTF">2021-10-11T13:11:34Z</dcterms:modified>
</cp:coreProperties>
</file>