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river    </w:t>
      </w:r>
      <w:r>
        <w:t xml:space="preserve">   desert    </w:t>
      </w:r>
      <w:r>
        <w:t xml:space="preserve">   lake    </w:t>
      </w:r>
      <w:r>
        <w:t xml:space="preserve">   glacier    </w:t>
      </w:r>
      <w:r>
        <w:t xml:space="preserve">   value    </w:t>
      </w:r>
      <w:r>
        <w:t xml:space="preserve">   filtration    </w:t>
      </w:r>
      <w:r>
        <w:t xml:space="preserve">   coal    </w:t>
      </w:r>
      <w:r>
        <w:t xml:space="preserve">   precious metals    </w:t>
      </w:r>
      <w:r>
        <w:t xml:space="preserve">   minerals    </w:t>
      </w:r>
      <w:r>
        <w:t xml:space="preserve">   exploitation    </w:t>
      </w:r>
      <w:r>
        <w:t xml:space="preserve">   multinational    </w:t>
      </w:r>
      <w:r>
        <w:t xml:space="preserve">   greed    </w:t>
      </w:r>
      <w:r>
        <w:t xml:space="preserve">   consumers    </w:t>
      </w:r>
      <w:r>
        <w:t xml:space="preserve">   industrial revolution    </w:t>
      </w:r>
      <w:r>
        <w:t xml:space="preserve">   tidal power    </w:t>
      </w:r>
      <w:r>
        <w:t xml:space="preserve">   wind farms    </w:t>
      </w:r>
      <w:r>
        <w:t xml:space="preserve">   finance    </w:t>
      </w:r>
      <w:r>
        <w:t xml:space="preserve">   fossil fuels    </w:t>
      </w:r>
      <w:r>
        <w:t xml:space="preserve">   greenhouse gas    </w:t>
      </w:r>
      <w:r>
        <w:t xml:space="preserve">   natural resources    </w:t>
      </w:r>
      <w:r>
        <w:t xml:space="preserve">   global    </w:t>
      </w:r>
      <w:r>
        <w:t xml:space="preserve">   electricity    </w:t>
      </w:r>
      <w:r>
        <w:t xml:space="preserve">   solar energy    </w:t>
      </w:r>
      <w:r>
        <w:t xml:space="preserve">   trees    </w:t>
      </w:r>
      <w:r>
        <w:t xml:space="preserve">   sunlight    </w:t>
      </w:r>
      <w:r>
        <w:t xml:space="preserve">   sand    </w:t>
      </w:r>
      <w:r>
        <w:t xml:space="preserve">   water    </w:t>
      </w:r>
      <w:r>
        <w:t xml:space="preserve">   mining    </w:t>
      </w:r>
      <w:r>
        <w:t xml:space="preserve">   nonrenewable    </w:t>
      </w:r>
      <w:r>
        <w:t xml:space="preserve">   continuous    </w:t>
      </w:r>
      <w:r>
        <w:t xml:space="preserve">   renewable    </w:t>
      </w:r>
      <w:r>
        <w:t xml:space="preserve">   environment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2021-10-11T13:11:04Z</dcterms:created>
  <dcterms:modified xsi:type="dcterms:W3CDTF">2021-10-11T13:11:04Z</dcterms:modified>
</cp:coreProperties>
</file>