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stigma    </w:t>
      </w:r>
      <w:r>
        <w:t xml:space="preserve">   sepal    </w:t>
      </w:r>
      <w:r>
        <w:t xml:space="preserve">   pistil    </w:t>
      </w:r>
      <w:r>
        <w:t xml:space="preserve">   petal    </w:t>
      </w:r>
      <w:r>
        <w:t xml:space="preserve">   ovule    </w:t>
      </w:r>
      <w:r>
        <w:t xml:space="preserve">   fertilization    </w:t>
      </w:r>
      <w:r>
        <w:t xml:space="preserve">   embryo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amphibia    </w:t>
      </w:r>
      <w:r>
        <w:t xml:space="preserve">   invertebrate    </w:t>
      </w:r>
      <w:r>
        <w:t xml:space="preserve">   vertebrate    </w:t>
      </w:r>
      <w:r>
        <w:t xml:space="preserve">   bacteria    </w:t>
      </w:r>
      <w:r>
        <w:t xml:space="preserve">   atmosphere    </w:t>
      </w:r>
      <w:r>
        <w:t xml:space="preserve">   hydrosphere    </w:t>
      </w:r>
      <w:r>
        <w:t xml:space="preserve">   biosphere    </w:t>
      </w:r>
      <w:r>
        <w:t xml:space="preserve">   lithosphere    </w:t>
      </w:r>
      <w:r>
        <w:t xml:space="preserve">   fungi    </w:t>
      </w:r>
      <w:r>
        <w:t xml:space="preserve">   animalia    </w:t>
      </w:r>
      <w:r>
        <w:t xml:space="preserve">   penis    </w:t>
      </w:r>
      <w:r>
        <w:t xml:space="preserve">   ovaries    </w:t>
      </w:r>
      <w:r>
        <w:t xml:space="preserve">   reproduction    </w:t>
      </w:r>
      <w:r>
        <w:t xml:space="preserve">   angiosperm    </w:t>
      </w:r>
      <w:r>
        <w:t xml:space="preserve">   gymnosperm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</dc:title>
  <dcterms:created xsi:type="dcterms:W3CDTF">2021-10-11T13:11:14Z</dcterms:created>
  <dcterms:modified xsi:type="dcterms:W3CDTF">2021-10-11T13:11:14Z</dcterms:modified>
</cp:coreProperties>
</file>