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CharlesDarwin    </w:t>
      </w:r>
      <w:r>
        <w:t xml:space="preserve">   Theory    </w:t>
      </w:r>
      <w:r>
        <w:t xml:space="preserve">   Artificial    </w:t>
      </w:r>
      <w:r>
        <w:t xml:space="preserve">   species    </w:t>
      </w:r>
      <w:r>
        <w:t xml:space="preserve">   Natural    </w:t>
      </w:r>
      <w:r>
        <w:t xml:space="preserve">   environment    </w:t>
      </w:r>
      <w:r>
        <w:t xml:space="preserve">   adapted    </w:t>
      </w:r>
      <w:r>
        <w:t xml:space="preserve">   reproduction    </w:t>
      </w:r>
      <w:r>
        <w:t xml:space="preserve">   survival    </w:t>
      </w:r>
      <w:r>
        <w:t xml:space="preserve">   growth    </w:t>
      </w:r>
      <w:r>
        <w:t xml:space="preserve">   population    </w:t>
      </w:r>
      <w:r>
        <w:t xml:space="preserve">   Highrate    </w:t>
      </w:r>
      <w:r>
        <w:t xml:space="preserve">   organisms    </w:t>
      </w:r>
      <w:r>
        <w:t xml:space="preserve">   inheritance    </w:t>
      </w:r>
      <w:r>
        <w:t xml:space="preserve">   Variation    </w:t>
      </w:r>
      <w:r>
        <w:t xml:space="preserve">   Selection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</dc:title>
  <dcterms:created xsi:type="dcterms:W3CDTF">2021-10-11T13:11:07Z</dcterms:created>
  <dcterms:modified xsi:type="dcterms:W3CDTF">2021-10-11T13:11:07Z</dcterms:modified>
</cp:coreProperties>
</file>