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adaption    </w:t>
      </w:r>
      <w:r>
        <w:t xml:space="preserve">   Ancestor    </w:t>
      </w:r>
      <w:r>
        <w:t xml:space="preserve">   beneficialtrait    </w:t>
      </w:r>
      <w:r>
        <w:t xml:space="preserve">   birds    </w:t>
      </w:r>
      <w:r>
        <w:t xml:space="preserve">   Cells    </w:t>
      </w:r>
      <w:r>
        <w:t xml:space="preserve">   Characteristics    </w:t>
      </w:r>
      <w:r>
        <w:t xml:space="preserve">   charles darwin    </w:t>
      </w:r>
      <w:r>
        <w:t xml:space="preserve">   Condition    </w:t>
      </w:r>
      <w:r>
        <w:t xml:space="preserve">   DNA    </w:t>
      </w:r>
      <w:r>
        <w:t xml:space="preserve">   Elective breeding    </w:t>
      </w:r>
      <w:r>
        <w:t xml:space="preserve">   England    </w:t>
      </w:r>
      <w:r>
        <w:t xml:space="preserve">   environment    </w:t>
      </w:r>
      <w:r>
        <w:t xml:space="preserve">   Favorable traits    </w:t>
      </w:r>
      <w:r>
        <w:t xml:space="preserve">   finches    </w:t>
      </w:r>
      <w:r>
        <w:t xml:space="preserve">   Galapagos Island    </w:t>
      </w:r>
      <w:r>
        <w:t xml:space="preserve">   Genes    </w:t>
      </w:r>
      <w:r>
        <w:t xml:space="preserve">   GMO    </w:t>
      </w:r>
      <w:r>
        <w:t xml:space="preserve">   HMS beagle    </w:t>
      </w:r>
      <w:r>
        <w:t xml:space="preserve">   Inherited traits    </w:t>
      </w:r>
      <w:r>
        <w:t xml:space="preserve">   Life form    </w:t>
      </w:r>
      <w:r>
        <w:t xml:space="preserve">   Mutation    </w:t>
      </w:r>
      <w:r>
        <w:t xml:space="preserve">   natural selection    </w:t>
      </w:r>
      <w:r>
        <w:t xml:space="preserve">   Offspring    </w:t>
      </w:r>
      <w:r>
        <w:t xml:space="preserve">   On the origin of species    </w:t>
      </w:r>
      <w:r>
        <w:t xml:space="preserve">   organism    </w:t>
      </w:r>
      <w:r>
        <w:t xml:space="preserve">   selective breeding    </w:t>
      </w:r>
      <w:r>
        <w:t xml:space="preserve">   Species    </w:t>
      </w:r>
      <w:r>
        <w:t xml:space="preserve">   Survive    </w:t>
      </w:r>
      <w:r>
        <w:t xml:space="preserve">   virus resistance    </w:t>
      </w:r>
      <w:r>
        <w:t xml:space="preserve">   vitamin enrichment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2021-10-11T13:11:24Z</dcterms:created>
  <dcterms:modified xsi:type="dcterms:W3CDTF">2021-10-11T13:11:24Z</dcterms:modified>
</cp:coreProperties>
</file>