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selection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scientist who discovered natural selection  in the Galapagos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Darwin's book explaining the theory of natural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Wallace' book following the Origin of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theory that explains how a species will 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scientist who discovered natural selection in indonesia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Mr. Knutson's favorite fossil!!!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differences in the traits of an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scientist who thought physical traits were passed on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animals ability to use a certain trait to an animals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variations in the genetic code of an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selection crossword</dc:title>
  <dcterms:created xsi:type="dcterms:W3CDTF">2021-10-11T13:10:44Z</dcterms:created>
  <dcterms:modified xsi:type="dcterms:W3CDTF">2021-10-11T13:10:44Z</dcterms:modified>
</cp:coreProperties>
</file>