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wasp    </w:t>
      </w:r>
      <w:r>
        <w:t xml:space="preserve">   bee    </w:t>
      </w:r>
      <w:r>
        <w:t xml:space="preserve">   butterflies    </w:t>
      </w:r>
      <w:r>
        <w:t xml:space="preserve">   fires    </w:t>
      </w:r>
      <w:r>
        <w:t xml:space="preserve">   bears    </w:t>
      </w:r>
      <w:r>
        <w:t xml:space="preserve">   trees    </w:t>
      </w:r>
      <w:r>
        <w:t xml:space="preserve">   houses    </w:t>
      </w:r>
      <w:r>
        <w:t xml:space="preserve">   sea    </w:t>
      </w:r>
      <w:r>
        <w:t xml:space="preserve">   animals    </w:t>
      </w:r>
      <w:r>
        <w:t xml:space="preserve">   birds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2021-10-11T13:11:35Z</dcterms:created>
  <dcterms:modified xsi:type="dcterms:W3CDTF">2021-10-11T13:11:35Z</dcterms:modified>
</cp:coreProperties>
</file>