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weed    </w:t>
      </w:r>
      <w:r>
        <w:t xml:space="preserve">   sprout    </w:t>
      </w:r>
      <w:r>
        <w:t xml:space="preserve">   sow    </w:t>
      </w:r>
      <w:r>
        <w:t xml:space="preserve">   seed    </w:t>
      </w:r>
      <w:r>
        <w:t xml:space="preserve">   rake    </w:t>
      </w:r>
      <w:r>
        <w:t xml:space="preserve">   prune    </w:t>
      </w:r>
      <w:r>
        <w:t xml:space="preserve">   pot    </w:t>
      </w:r>
      <w:r>
        <w:t xml:space="preserve">   mow    </w:t>
      </w:r>
      <w:r>
        <w:t xml:space="preserve">   grow    </w:t>
      </w:r>
      <w:r>
        <w:t xml:space="preserve">   gardener    </w:t>
      </w:r>
      <w:r>
        <w:t xml:space="preserve">   water    </w:t>
      </w:r>
      <w:r>
        <w:t xml:space="preserve">   flowers    </w:t>
      </w:r>
      <w:r>
        <w:t xml:space="preserve">   soil    </w:t>
      </w:r>
      <w:r>
        <w:t xml:space="preserve">   plants    </w:t>
      </w:r>
      <w:r>
        <w:t xml:space="preserve">   garden    </w:t>
      </w:r>
      <w:r>
        <w:t xml:space="preserve">   nature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</dc:title>
  <dcterms:created xsi:type="dcterms:W3CDTF">2021-10-11T13:11:29Z</dcterms:created>
  <dcterms:modified xsi:type="dcterms:W3CDTF">2021-10-11T13:11:29Z</dcterms:modified>
</cp:coreProperties>
</file>