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fish    </w:t>
      </w:r>
      <w:r>
        <w:t xml:space="preserve">   amphibious    </w:t>
      </w:r>
      <w:r>
        <w:t xml:space="preserve">   mammals    </w:t>
      </w:r>
      <w:r>
        <w:t xml:space="preserve">   bird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space    </w:t>
      </w:r>
      <w:r>
        <w:t xml:space="preserve">   tree's    </w:t>
      </w:r>
      <w:r>
        <w:t xml:space="preserve">   ocean    </w:t>
      </w:r>
      <w:r>
        <w:t xml:space="preserve">   sky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2021-10-11T13:12:00Z</dcterms:created>
  <dcterms:modified xsi:type="dcterms:W3CDTF">2021-10-11T13:12:00Z</dcterms:modified>
</cp:coreProperties>
</file>