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natural selection    </w:t>
      </w:r>
      <w:r>
        <w:t xml:space="preserve">   nature preserve    </w:t>
      </w:r>
      <w:r>
        <w:t xml:space="preserve">   giraffes    </w:t>
      </w:r>
      <w:r>
        <w:t xml:space="preserve">   penguins    </w:t>
      </w:r>
      <w:r>
        <w:t xml:space="preserve">   wolves    </w:t>
      </w:r>
      <w:r>
        <w:t xml:space="preserve">   animals    </w:t>
      </w:r>
      <w:r>
        <w:t xml:space="preserve">   eco system    </w:t>
      </w:r>
      <w:r>
        <w:t xml:space="preserve">   species    </w:t>
      </w:r>
      <w:r>
        <w:t xml:space="preserve">   tree    </w:t>
      </w:r>
      <w:r>
        <w:t xml:space="preserve">   amphibian    </w:t>
      </w:r>
      <w:r>
        <w:t xml:space="preserve">   lizard    </w:t>
      </w:r>
      <w:r>
        <w:t xml:space="preserve">   reptile    </w:t>
      </w:r>
      <w:r>
        <w:t xml:space="preserve">   volcano    </w:t>
      </w:r>
      <w:r>
        <w:t xml:space="preserve">   mammal    </w:t>
      </w:r>
      <w:r>
        <w:t xml:space="preserve">   habitat    </w:t>
      </w:r>
      <w:r>
        <w:t xml:space="preserve">   seed    </w:t>
      </w:r>
      <w:r>
        <w:t xml:space="preserve">   bird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2021-10-11T13:12:11Z</dcterms:created>
  <dcterms:modified xsi:type="dcterms:W3CDTF">2021-10-11T13:12:11Z</dcterms:modified>
</cp:coreProperties>
</file>