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森林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桥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兔子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湖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山丘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河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划船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高山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房子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树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高的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村庄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建筑物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2021-10-11T13:11:58Z</dcterms:created>
  <dcterms:modified xsi:type="dcterms:W3CDTF">2021-10-11T13:11:58Z</dcterms:modified>
</cp:coreProperties>
</file>