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butterfly    </w:t>
      </w:r>
      <w:r>
        <w:t xml:space="preserve">   caterpillar    </w:t>
      </w:r>
      <w:r>
        <w:t xml:space="preserve">   dandelion    </w:t>
      </w:r>
      <w:r>
        <w:t xml:space="preserve">   fish    </w:t>
      </w:r>
      <w:r>
        <w:t xml:space="preserve">   forest    </w:t>
      </w:r>
      <w:r>
        <w:t xml:space="preserve">   garden    </w:t>
      </w:r>
      <w:r>
        <w:t xml:space="preserve">   grass    </w:t>
      </w:r>
      <w:r>
        <w:t xml:space="preserve">   heron    </w:t>
      </w:r>
      <w:r>
        <w:t xml:space="preserve">   kingfisher    </w:t>
      </w:r>
      <w:r>
        <w:t xml:space="preserve">   otter    </w:t>
      </w:r>
      <w:r>
        <w:t xml:space="preserve">   tree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2021-10-11T13:12:58Z</dcterms:created>
  <dcterms:modified xsi:type="dcterms:W3CDTF">2021-10-11T13:12:58Z</dcterms:modified>
</cp:coreProperties>
</file>