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bananas    </w:t>
      </w:r>
      <w:r>
        <w:t xml:space="preserve">   birds    </w:t>
      </w:r>
      <w:r>
        <w:t xml:space="preserve">   blue    </w:t>
      </w:r>
      <w:r>
        <w:t xml:space="preserve">   bluejays    </w:t>
      </w:r>
      <w:r>
        <w:t xml:space="preserve">   camping    </w:t>
      </w:r>
      <w:r>
        <w:t xml:space="preserve">   clouds    </w:t>
      </w:r>
      <w:r>
        <w:t xml:space="preserve">   cold    </w:t>
      </w:r>
      <w:r>
        <w:t xml:space="preserve">   community    </w:t>
      </w:r>
      <w:r>
        <w:t xml:space="preserve">   crows    </w:t>
      </w:r>
      <w:r>
        <w:t xml:space="preserve">   deforestation    </w:t>
      </w:r>
      <w:r>
        <w:t xml:space="preserve">   doves    </w:t>
      </w:r>
      <w:r>
        <w:t xml:space="preserve">   ecosystem    </w:t>
      </w:r>
      <w:r>
        <w:t xml:space="preserve">   fires    </w:t>
      </w:r>
      <w:r>
        <w:t xml:space="preserve">   fish    </w:t>
      </w:r>
      <w:r>
        <w:t xml:space="preserve">   frogs    </w:t>
      </w:r>
      <w:r>
        <w:t xml:space="preserve">   grass    </w:t>
      </w:r>
      <w:r>
        <w:t xml:space="preserve">   heat    </w:t>
      </w:r>
      <w:r>
        <w:t xml:space="preserve">   leaves    </w:t>
      </w:r>
      <w:r>
        <w:t xml:space="preserve">   mist    </w:t>
      </w:r>
      <w:r>
        <w:t xml:space="preserve">   moon    </w:t>
      </w:r>
      <w:r>
        <w:t xml:space="preserve">   moss    </w:t>
      </w:r>
      <w:r>
        <w:t xml:space="preserve">   nature    </w:t>
      </w:r>
      <w:r>
        <w:t xml:space="preserve">   oranges    </w:t>
      </w:r>
      <w:r>
        <w:t xml:space="preserve">   pollution    </w:t>
      </w:r>
      <w:r>
        <w:t xml:space="preserve">   population    </w:t>
      </w:r>
      <w:r>
        <w:t xml:space="preserve">   rays    </w:t>
      </w:r>
      <w:r>
        <w:t xml:space="preserve">   robin    </w:t>
      </w:r>
      <w:r>
        <w:t xml:space="preserve">   snakes    </w:t>
      </w:r>
      <w:r>
        <w:t xml:space="preserve">   soil    </w:t>
      </w:r>
      <w:r>
        <w:t xml:space="preserve">   spiders    </w:t>
      </w:r>
      <w:r>
        <w:t xml:space="preserve">   squirrels    </w:t>
      </w:r>
      <w:r>
        <w:t xml:space="preserve">   sunlight    </w:t>
      </w:r>
      <w:r>
        <w:t xml:space="preserve">   trees    </w:t>
      </w:r>
      <w:r>
        <w:t xml:space="preserve">   water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2021-10-11T13:10:38Z</dcterms:created>
  <dcterms:modified xsi:type="dcterms:W3CDTF">2021-10-11T13:10:38Z</dcterms:modified>
</cp:coreProperties>
</file>