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nature and wildlife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large terrestrial monkey of Asia and Africa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nocturnal creature that flies through the air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space behind a house for growing plants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tall plant with branches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creature that lives in the sea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large bouncy animal from Australia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areas of land with steep slopes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abominable snowman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North Indian mountain range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large inland body of 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watercourse that flows to the sea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flying insect which grows from a caterpillar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animal with a long trunk and tusks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plants grown to give flavour to food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word for the sea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noisy creatures that swing through the trees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green space in the city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creature that flies through the air</w:t>
            </w:r>
          </w:p>
        </w:tc>
      </w:tr>
    </w:tbl>
    <w:p>
      <w:pPr>
        <w:pStyle w:val="WordBankSmall"/>
      </w:pPr>
      <w:r>
        <w:t xml:space="preserve">   tree    </w:t>
      </w:r>
      <w:r>
        <w:t xml:space="preserve">   fish    </w:t>
      </w:r>
      <w:r>
        <w:t xml:space="preserve">   bird    </w:t>
      </w:r>
      <w:r>
        <w:t xml:space="preserve">   park    </w:t>
      </w:r>
      <w:r>
        <w:t xml:space="preserve">   river    </w:t>
      </w:r>
      <w:r>
        <w:t xml:space="preserve">   monkeys    </w:t>
      </w:r>
      <w:r>
        <w:t xml:space="preserve">   lake    </w:t>
      </w:r>
      <w:r>
        <w:t xml:space="preserve">   ocean    </w:t>
      </w:r>
      <w:r>
        <w:t xml:space="preserve">   elephant    </w:t>
      </w:r>
      <w:r>
        <w:t xml:space="preserve">   garden    </w:t>
      </w:r>
      <w:r>
        <w:t xml:space="preserve">   herbs    </w:t>
      </w:r>
      <w:r>
        <w:t xml:space="preserve">   hills    </w:t>
      </w:r>
      <w:r>
        <w:t xml:space="preserve">   kangaroo    </w:t>
      </w:r>
      <w:r>
        <w:t xml:space="preserve">   yeti    </w:t>
      </w:r>
      <w:r>
        <w:t xml:space="preserve">   Himalayas    </w:t>
      </w:r>
      <w:r>
        <w:t xml:space="preserve">   Baboon    </w:t>
      </w:r>
      <w:r>
        <w:t xml:space="preserve">   bat    </w:t>
      </w:r>
      <w:r>
        <w:t xml:space="preserve">   butterfly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nature and wildlife</dc:title>
  <dcterms:created xsi:type="dcterms:W3CDTF">2021-10-11T13:11:15Z</dcterms:created>
  <dcterms:modified xsi:type="dcterms:W3CDTF">2021-10-11T13:11:15Z</dcterms:modified>
</cp:coreProperties>
</file>