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natuur en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hoogspring    </w:t>
      </w:r>
      <w:r>
        <w:t xml:space="preserve">   oseaan    </w:t>
      </w:r>
      <w:r>
        <w:t xml:space="preserve">   weerligstaking    </w:t>
      </w:r>
      <w:r>
        <w:t xml:space="preserve">   verspring    </w:t>
      </w:r>
      <w:r>
        <w:t xml:space="preserve">   orkaan    </w:t>
      </w:r>
      <w:r>
        <w:t xml:space="preserve">   gewigstoot    </w:t>
      </w:r>
      <w:r>
        <w:t xml:space="preserve">   natuurampe    </w:t>
      </w:r>
      <w:r>
        <w:t xml:space="preserve">   hardloop    </w:t>
      </w:r>
      <w:r>
        <w:t xml:space="preserve">   plante    </w:t>
      </w:r>
      <w:r>
        <w:t xml:space="preserve">   reen    </w:t>
      </w:r>
      <w:r>
        <w:t xml:space="preserve">   son    </w:t>
      </w:r>
      <w:r>
        <w:t xml:space="preserve">   blomme    </w:t>
      </w:r>
      <w:r>
        <w:t xml:space="preserve">   velde    </w:t>
      </w:r>
      <w:r>
        <w:t xml:space="preserve">   kameelperd    </w:t>
      </w:r>
      <w:r>
        <w:t xml:space="preserve">   naellope    </w:t>
      </w:r>
      <w:r>
        <w:t xml:space="preserve">   atletiek    </w:t>
      </w:r>
      <w:r>
        <w:t xml:space="preserve">   leeu    </w:t>
      </w:r>
      <w:r>
        <w:t xml:space="preserve">   sokker    </w:t>
      </w:r>
      <w:r>
        <w:t xml:space="preserve">   rugby    </w:t>
      </w:r>
      <w:r>
        <w:t xml:space="preserve">   boom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 en sport</dc:title>
  <dcterms:created xsi:type="dcterms:W3CDTF">2021-10-11T13:11:39Z</dcterms:created>
  <dcterms:modified xsi:type="dcterms:W3CDTF">2021-10-11T13:11:39Z</dcterms:modified>
</cp:coreProperties>
</file>