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natuur en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vis    </w:t>
      </w:r>
      <w:r>
        <w:t xml:space="preserve">   jakkals    </w:t>
      </w:r>
      <w:r>
        <w:t xml:space="preserve">   gras    </w:t>
      </w:r>
      <w:r>
        <w:t xml:space="preserve">   sneeu    </w:t>
      </w:r>
      <w:r>
        <w:t xml:space="preserve">   reen    </w:t>
      </w:r>
      <w:r>
        <w:t xml:space="preserve">   bobbejaan    </w:t>
      </w:r>
      <w:r>
        <w:t xml:space="preserve">   muskiet    </w:t>
      </w:r>
      <w:r>
        <w:t xml:space="preserve">   rugby    </w:t>
      </w:r>
      <w:r>
        <w:t xml:space="preserve">   luiperd    </w:t>
      </w:r>
      <w:r>
        <w:t xml:space="preserve">   sterre    </w:t>
      </w:r>
      <w:r>
        <w:t xml:space="preserve">   boom    </w:t>
      </w:r>
      <w:r>
        <w:t xml:space="preserve">   fynbos    </w:t>
      </w:r>
      <w:r>
        <w:t xml:space="preserve">   slang    </w:t>
      </w:r>
      <w:r>
        <w:t xml:space="preserve">   sokker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 en sport </dc:title>
  <dcterms:created xsi:type="dcterms:W3CDTF">2021-10-11T13:10:52Z</dcterms:created>
  <dcterms:modified xsi:type="dcterms:W3CDTF">2021-10-11T13:10:52Z</dcterms:modified>
</cp:coreProperties>
</file>