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natuurrampen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</w:tbl>
    <w:p>
      <w:pPr>
        <w:pStyle w:val="WordBankLarge"/>
      </w:pPr>
      <w:r>
        <w:t xml:space="preserve">   AARDBEVINGEN    </w:t>
      </w:r>
      <w:r>
        <w:t xml:space="preserve">   AMAZONE    </w:t>
      </w:r>
      <w:r>
        <w:t xml:space="preserve">   ANDREASBREUK    </w:t>
      </w:r>
      <w:r>
        <w:t xml:space="preserve">   BANGLADESH    </w:t>
      </w:r>
      <w:r>
        <w:t xml:space="preserve">   BRAZILIË    </w:t>
      </w:r>
      <w:r>
        <w:t xml:space="preserve">   CYCLOON    </w:t>
      </w:r>
      <w:r>
        <w:t xml:space="preserve">   EVENAAR    </w:t>
      </w:r>
      <w:r>
        <w:t xml:space="preserve">   INDIA    </w:t>
      </w:r>
      <w:r>
        <w:t xml:space="preserve">   INDONESIË    </w:t>
      </w:r>
      <w:r>
        <w:t xml:space="preserve">   KILIMAAT    </w:t>
      </w:r>
      <w:r>
        <w:t xml:space="preserve">   MOUSSON    </w:t>
      </w:r>
      <w:r>
        <w:t xml:space="preserve">   NATUURRAMPEN    </w:t>
      </w:r>
      <w:r>
        <w:t xml:space="preserve">   OVERSTROMING    </w:t>
      </w:r>
      <w:r>
        <w:t xml:space="preserve">   REGENWOUD    </w:t>
      </w:r>
      <w:r>
        <w:t xml:space="preserve">   ROBIN KRUIS    </w:t>
      </w:r>
      <w:r>
        <w:t xml:space="preserve">   SAVANNE    </w:t>
      </w:r>
      <w:r>
        <w:t xml:space="preserve">   SCHADE    </w:t>
      </w:r>
      <w:r>
        <w:t xml:space="preserve">   SCHOLLEN    </w:t>
      </w:r>
      <w:r>
        <w:t xml:space="preserve">   SHAHARA    </w:t>
      </w:r>
      <w:r>
        <w:t xml:space="preserve">   THE BIG 5    </w:t>
      </w:r>
      <w:r>
        <w:t xml:space="preserve">   TORNADO    </w:t>
      </w:r>
      <w:r>
        <w:t xml:space="preserve">   TROPISCH    </w:t>
      </w:r>
      <w:r>
        <w:t xml:space="preserve">   TSUNAMI    </w:t>
      </w:r>
      <w:r>
        <w:t xml:space="preserve">   VULKANNEN    </w:t>
      </w:r>
      <w:r>
        <w:t xml:space="preserve">   WOESTIJN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natuurrampen</dc:title>
  <dcterms:created xsi:type="dcterms:W3CDTF">2021-10-11T13:12:19Z</dcterms:created>
  <dcterms:modified xsi:type="dcterms:W3CDTF">2021-10-11T13:12:19Z</dcterms:modified>
</cp:coreProperties>
</file>