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naughty or nice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Big catfish    </w:t>
      </w:r>
      <w:r>
        <w:t xml:space="preserve">   Naughty or good kids    </w:t>
      </w:r>
      <w:r>
        <w:t xml:space="preserve">   Santa Claus    </w:t>
      </w:r>
      <w:r>
        <w:t xml:space="preserve">   Crying    </w:t>
      </w:r>
      <w:r>
        <w:t xml:space="preserve">   Jesus    </w:t>
      </w:r>
      <w:r>
        <w:t xml:space="preserve">   Naughty    </w:t>
      </w:r>
      <w:r>
        <w:t xml:space="preserve">   Have a merry Christmas    </w:t>
      </w:r>
      <w:r>
        <w:t xml:space="preserve">   Bad little girl    </w:t>
      </w:r>
      <w:r>
        <w:t xml:space="preserve">   Chicken little    </w:t>
      </w:r>
      <w:r>
        <w:t xml:space="preserve">   God's not dead    </w:t>
      </w:r>
      <w:r>
        <w:t xml:space="preserve">   Angry    </w:t>
      </w:r>
      <w:r>
        <w:t xml:space="preserve">   Little bad boy    </w:t>
      </w:r>
      <w:r>
        <w:t xml:space="preserve">   christmas shop    </w:t>
      </w:r>
      <w:r>
        <w:t xml:space="preserve">   cache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naughty or nice word search</dc:title>
  <dcterms:created xsi:type="dcterms:W3CDTF">2021-10-11T13:12:27Z</dcterms:created>
  <dcterms:modified xsi:type="dcterms:W3CDTF">2021-10-11T13:12:27Z</dcterms:modified>
</cp:coreProperties>
</file>