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navajo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characters first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reason that jamie ran away was because her _____ are divorcing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Jamies fathers knows the wilsons through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Jamie's brothers name is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ran away to to a camp in Canyon de Chilly and that is in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navajo?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Jamie is ____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ceremony that Jamie begins to feel peace is called a ______&gt;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family is who took Jamie in when she ran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Jamies friend she met at he camp name is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summer</dc:title>
  <dcterms:created xsi:type="dcterms:W3CDTF">2021-10-11T13:11:15Z</dcterms:created>
  <dcterms:modified xsi:type="dcterms:W3CDTF">2021-10-11T13:11:15Z</dcterms:modified>
</cp:coreProperties>
</file>