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hombredenieve    </w:t>
      </w:r>
      <w:r>
        <w:t xml:space="preserve">   polonorte    </w:t>
      </w:r>
      <w:r>
        <w:t xml:space="preserve">   divertido    </w:t>
      </w:r>
      <w:r>
        <w:t xml:space="preserve">   familia    </w:t>
      </w:r>
      <w:r>
        <w:t xml:space="preserve">   comida    </w:t>
      </w:r>
      <w:r>
        <w:t xml:space="preserve">   dulces    </w:t>
      </w:r>
      <w:r>
        <w:t xml:space="preserve">   duende    </w:t>
      </w:r>
      <w:r>
        <w:t xml:space="preserve">   chimenea    </w:t>
      </w:r>
      <w:r>
        <w:t xml:space="preserve">   regalo    </w:t>
      </w:r>
      <w:r>
        <w:t xml:space="preserve">   papanoel    </w:t>
      </w:r>
      <w:r>
        <w:t xml:space="preserve">   adornos    </w:t>
      </w:r>
      <w:r>
        <w:t xml:space="preserve">   angel    </w:t>
      </w:r>
      <w:r>
        <w:t xml:space="preserve">   estrella    </w:t>
      </w:r>
      <w:r>
        <w:t xml:space="preserve">   nochebuena    </w:t>
      </w:r>
      <w:r>
        <w:t xml:space="preserve">   media    </w:t>
      </w:r>
      <w:r>
        <w:t xml:space="preserve">   rojo    </w:t>
      </w:r>
      <w:r>
        <w:t xml:space="preserve">   verde    </w:t>
      </w:r>
      <w:r>
        <w:t xml:space="preserve">   muerdago    </w:t>
      </w:r>
      <w:r>
        <w:t xml:space="preserve">   arboldenavidad    </w:t>
      </w:r>
      <w:r>
        <w:t xml:space="preserve">   navidad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navidad</dc:title>
  <dcterms:created xsi:type="dcterms:W3CDTF">2021-10-11T13:11:02Z</dcterms:created>
  <dcterms:modified xsi:type="dcterms:W3CDTF">2021-10-11T13:11:02Z</dcterms:modified>
</cp:coreProperties>
</file>