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navigating Early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who came from Kansas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used to get around in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helps Early and Jackie on their mission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used in Early's stories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Odd kid who doesn't have to go to any of his classes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Early tells ______ along the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and Jackie become best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ride on ships and steal peoples belongings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went to the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journey or adventure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candy Early uses to calm himself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day of the week Early plays different_______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navigating Early</dc:title>
  <dcterms:created xsi:type="dcterms:W3CDTF">2021-10-11T13:11:34Z</dcterms:created>
  <dcterms:modified xsi:type="dcterms:W3CDTF">2021-10-11T13:11:34Z</dcterms:modified>
</cp:coreProperties>
</file>