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navy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Swab the Decks    </w:t>
      </w:r>
      <w:r>
        <w:t xml:space="preserve">   Galley    </w:t>
      </w:r>
      <w:r>
        <w:t xml:space="preserve">   USN    </w:t>
      </w:r>
      <w:r>
        <w:t xml:space="preserve">   Aye Aye    </w:t>
      </w:r>
      <w:r>
        <w:t xml:space="preserve">   Adrift    </w:t>
      </w:r>
      <w:r>
        <w:t xml:space="preserve">   AFT    </w:t>
      </w:r>
      <w:r>
        <w:t xml:space="preserve">   Air Craft Carrier    </w:t>
      </w:r>
      <w:r>
        <w:t xml:space="preserve">   All Hands on Deck    </w:t>
      </w:r>
      <w:r>
        <w:t xml:space="preserve">   Allotment    </w:t>
      </w:r>
      <w:r>
        <w:t xml:space="preserve">   Barracks    </w:t>
      </w:r>
      <w:r>
        <w:t xml:space="preserve">   Cross the Equator    </w:t>
      </w:r>
      <w:r>
        <w:t xml:space="preserve">   Doc    </w:t>
      </w:r>
      <w:r>
        <w:t xml:space="preserve">   Dr Luiggi    </w:t>
      </w:r>
      <w:r>
        <w:t xml:space="preserve">   Harry Truman    </w:t>
      </w:r>
      <w:r>
        <w:t xml:space="preserve">   Midway    </w:t>
      </w:r>
      <w:r>
        <w:t xml:space="preserve">   Mrs Truman    </w:t>
      </w:r>
      <w:r>
        <w:t xml:space="preserve">   Shellback    </w:t>
      </w:r>
      <w:r>
        <w:t xml:space="preserve">   USS Massouri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</dc:title>
  <dcterms:created xsi:type="dcterms:W3CDTF">2021-10-11T13:11:11Z</dcterms:created>
  <dcterms:modified xsi:type="dcterms:W3CDTF">2021-10-11T13:11:11Z</dcterms:modified>
</cp:coreProperties>
</file>