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dartez    </w:t>
      </w:r>
      <w:r>
        <w:t xml:space="preserve">   dentzer    </w:t>
      </w:r>
      <w:r>
        <w:t xml:space="preserve">   hornet    </w:t>
      </w:r>
      <w:r>
        <w:t xml:space="preserve">   medical    </w:t>
      </w:r>
      <w:r>
        <w:t xml:space="preserve">   scuttle butt    </w:t>
      </w:r>
      <w:r>
        <w:t xml:space="preserve">   bulk head    </w:t>
      </w:r>
      <w:r>
        <w:t xml:space="preserve">   shipmate    </w:t>
      </w:r>
      <w:r>
        <w:t xml:space="preserve">   pway    </w:t>
      </w:r>
      <w:r>
        <w:t xml:space="preserve">   shell back    </w:t>
      </w:r>
      <w:r>
        <w:t xml:space="preserve">   flight deck    </w:t>
      </w:r>
      <w:r>
        <w:t xml:space="preserve">   dirt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word search</dc:title>
  <dcterms:created xsi:type="dcterms:W3CDTF">2021-10-11T13:11:45Z</dcterms:created>
  <dcterms:modified xsi:type="dcterms:W3CDTF">2021-10-11T13:11:45Z</dcterms:modified>
</cp:coreProperties>
</file>