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nba all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</w:tbl>
    <w:p>
      <w:pPr>
        <w:pStyle w:val="WordBankLarge"/>
      </w:pPr>
      <w:r>
        <w:t xml:space="preserve">   demarcus    </w:t>
      </w:r>
      <w:r>
        <w:t xml:space="preserve">   t-mac    </w:t>
      </w:r>
      <w:r>
        <w:t xml:space="preserve">   3    </w:t>
      </w:r>
      <w:r>
        <w:t xml:space="preserve">   bol    </w:t>
      </w:r>
      <w:r>
        <w:t xml:space="preserve">   d wade    </w:t>
      </w:r>
      <w:r>
        <w:t xml:space="preserve">   heat    </w:t>
      </w:r>
      <w:r>
        <w:t xml:space="preserve">   1    </w:t>
      </w:r>
      <w:r>
        <w:t xml:space="preserve">   11    </w:t>
      </w:r>
      <w:r>
        <w:t xml:space="preserve">   30    </w:t>
      </w:r>
      <w:r>
        <w:t xml:space="preserve">   durant    </w:t>
      </w:r>
      <w:r>
        <w:t xml:space="preserve">   0    </w:t>
      </w:r>
      <w:r>
        <w:t xml:space="preserve">   99    </w:t>
      </w:r>
      <w:r>
        <w:t xml:space="preserve">   33    </w:t>
      </w:r>
      <w:r>
        <w:t xml:space="preserve">   24    </w:t>
      </w:r>
      <w:r>
        <w:t xml:space="preserve">   34    </w:t>
      </w:r>
      <w:r>
        <w:t xml:space="preserve">   32    </w:t>
      </w:r>
      <w:r>
        <w:t xml:space="preserve">   45    </w:t>
      </w:r>
      <w:r>
        <w:t xml:space="preserve">   6    </w:t>
      </w:r>
      <w:r>
        <w:t xml:space="preserve">   23    </w:t>
      </w:r>
      <w:r>
        <w:t xml:space="preserve">   hornets    </w:t>
      </w:r>
      <w:r>
        <w:t xml:space="preserve">   bobcats    </w:t>
      </w:r>
      <w:r>
        <w:t xml:space="preserve">   supersonics    </w:t>
      </w:r>
      <w:r>
        <w:t xml:space="preserve">   pelicans    </w:t>
      </w:r>
      <w:r>
        <w:t xml:space="preserve">   trailblazers    </w:t>
      </w:r>
      <w:r>
        <w:t xml:space="preserve">   bulls    </w:t>
      </w:r>
      <w:r>
        <w:t xml:space="preserve">   jordan    </w:t>
      </w:r>
      <w:r>
        <w:t xml:space="preserve">   bird    </w:t>
      </w:r>
      <w:r>
        <w:t xml:space="preserve">   curry    </w:t>
      </w:r>
      <w:r>
        <w:t xml:space="preserve">   finals    </w:t>
      </w:r>
      <w:r>
        <w:t xml:space="preserve">   kcp    </w:t>
      </w:r>
      <w:r>
        <w:t xml:space="preserve">   dwight    </w:t>
      </w:r>
      <w:r>
        <w:t xml:space="preserve">   magic    </w:t>
      </w:r>
      <w:r>
        <w:t xml:space="preserve">   Kobe    </w:t>
      </w:r>
      <w:r>
        <w:t xml:space="preserve">   LeBron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all time</dc:title>
  <dcterms:created xsi:type="dcterms:W3CDTF">2021-10-11T13:12:40Z</dcterms:created>
  <dcterms:modified xsi:type="dcterms:W3CDTF">2021-10-11T13:12:40Z</dcterms:modified>
</cp:coreProperties>
</file>