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was Kobe drafted by then traded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crossed Michael Jordan as a rookie on the 76ers?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NBA player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won the 2008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recently won back to back slam dunk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 School did Michael Jordan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NBA player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number 24 on the Bulls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black guy to play in the NBA?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Dominique Wilkins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2021-10-11T13:11:04Z</dcterms:created>
  <dcterms:modified xsi:type="dcterms:W3CDTF">2021-10-11T13:11:04Z</dcterms:modified>
</cp:coreProperties>
</file>