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nba youngboy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peeweelongway    </w:t>
      </w:r>
      <w:r>
        <w:t xml:space="preserve">   batonrouge    </w:t>
      </w:r>
      <w:r>
        <w:t xml:space="preserve">   3kids    </w:t>
      </w:r>
      <w:r>
        <w:t xml:space="preserve">   realer    </w:t>
      </w:r>
      <w:r>
        <w:t xml:space="preserve">   slimebelief    </w:t>
      </w:r>
      <w:r>
        <w:t xml:space="preserve">   icamethru    </w:t>
      </w:r>
      <w:r>
        <w:t xml:space="preserve">   draco    </w:t>
      </w:r>
      <w:r>
        <w:t xml:space="preserve">   youngin    </w:t>
      </w:r>
      <w:r>
        <w:t xml:space="preserve">   thirty-eight-baby    </w:t>
      </w:r>
      <w:r>
        <w:t xml:space="preserve">   4ktrey    </w:t>
      </w:r>
      <w:r>
        <w:t xml:space="preserve">   slime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youngboy</dc:title>
  <dcterms:created xsi:type="dcterms:W3CDTF">2021-10-11T13:12:21Z</dcterms:created>
  <dcterms:modified xsi:type="dcterms:W3CDTF">2021-10-11T13:12:21Z</dcterms:modified>
</cp:coreProperties>
</file>