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transparency    </w:t>
      </w:r>
      <w:r>
        <w:t xml:space="preserve">   innocence    </w:t>
      </w:r>
      <w:r>
        <w:t xml:space="preserve">   dependency    </w:t>
      </w:r>
      <w:r>
        <w:t xml:space="preserve">   frequency    </w:t>
      </w:r>
      <w:r>
        <w:t xml:space="preserve">   influence    </w:t>
      </w:r>
      <w:r>
        <w:t xml:space="preserve">   permanent    </w:t>
      </w:r>
      <w:r>
        <w:t xml:space="preserve">   silence    </w:t>
      </w:r>
      <w:r>
        <w:t xml:space="preserve">   confident    </w:t>
      </w:r>
      <w:r>
        <w:t xml:space="preserve">   evidence    </w:t>
      </w:r>
      <w:r>
        <w:t xml:space="preserve">   innocent    </w:t>
      </w:r>
      <w:r>
        <w:t xml:space="preserve">   difference    </w:t>
      </w:r>
      <w:r>
        <w:t xml:space="preserve">   absent    </w:t>
      </w:r>
      <w:r>
        <w:t xml:space="preserve">   current    </w:t>
      </w:r>
      <w:r>
        <w:t xml:space="preserve">   obedient    </w:t>
      </w:r>
      <w:r>
        <w:t xml:space="preserve">   different    </w:t>
      </w:r>
      <w:r>
        <w:t xml:space="preserve">   evident    </w:t>
      </w:r>
      <w:r>
        <w:t xml:space="preserve">   decent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nce words</dc:title>
  <dcterms:created xsi:type="dcterms:W3CDTF">2021-10-11T13:12:06Z</dcterms:created>
  <dcterms:modified xsi:type="dcterms:W3CDTF">2021-10-11T13:12:06Z</dcterms:modified>
</cp:coreProperties>
</file>