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nct!!!1!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japanese 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youngest member in all of 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Chicago,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thai/main dancer of 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debuted in all three units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in all of 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joined nct 127 for the regular-irregular 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nicknamed "nana"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nct 127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lived in america for 4 years</w:t>
            </w:r>
          </w:p>
        </w:tc>
      </w:tr>
    </w:tbl>
    <w:p>
      <w:pPr>
        <w:pStyle w:val="WordBankSmall"/>
      </w:pPr>
      <w:r>
        <w:t xml:space="preserve">   yuta    </w:t>
      </w:r>
      <w:r>
        <w:t xml:space="preserve">   mark    </w:t>
      </w:r>
      <w:r>
        <w:t xml:space="preserve">   johnny    </w:t>
      </w:r>
      <w:r>
        <w:t xml:space="preserve">   jaemin    </w:t>
      </w:r>
      <w:r>
        <w:t xml:space="preserve">   jungwoo    </w:t>
      </w:r>
      <w:r>
        <w:t xml:space="preserve">   jisung    </w:t>
      </w:r>
      <w:r>
        <w:t xml:space="preserve">   taeyong    </w:t>
      </w:r>
      <w:r>
        <w:t xml:space="preserve">   ten    </w:t>
      </w:r>
      <w:r>
        <w:t xml:space="preserve">   jaehyun    </w:t>
      </w:r>
      <w:r>
        <w:t xml:space="preserve">   taeil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nct!!!1!</dc:title>
  <dcterms:created xsi:type="dcterms:W3CDTF">2021-10-11T13:12:53Z</dcterms:created>
  <dcterms:modified xsi:type="dcterms:W3CDTF">2021-10-11T13:12:53Z</dcterms:modified>
</cp:coreProperties>
</file>