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windy    </w:t>
      </w:r>
      <w:r>
        <w:t xml:space="preserve">   trendy    </w:t>
      </w:r>
      <w:r>
        <w:t xml:space="preserve">   mend    </w:t>
      </w:r>
      <w:r>
        <w:t xml:space="preserve">   bend    </w:t>
      </w:r>
      <w:r>
        <w:t xml:space="preserve">   fend    </w:t>
      </w:r>
      <w:r>
        <w:t xml:space="preserve">   candy    </w:t>
      </w:r>
      <w:r>
        <w:t xml:space="preserve">   brandy    </w:t>
      </w:r>
      <w:r>
        <w:t xml:space="preserve">   sand    </w:t>
      </w:r>
      <w:r>
        <w:t xml:space="preserve">   brand    </w:t>
      </w:r>
      <w:r>
        <w:t xml:space="preserve">   hand    </w:t>
      </w:r>
      <w:r>
        <w:t xml:space="preserve">   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 words</dc:title>
  <dcterms:created xsi:type="dcterms:W3CDTF">2021-10-11T13:12:18Z</dcterms:created>
  <dcterms:modified xsi:type="dcterms:W3CDTF">2021-10-11T13:12:18Z</dcterms:modified>
</cp:coreProperties>
</file>