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Find    </w:t>
      </w:r>
      <w:r>
        <w:t xml:space="preserve">   Wind    </w:t>
      </w:r>
      <w:r>
        <w:t xml:space="preserve">   Send    </w:t>
      </w:r>
      <w:r>
        <w:t xml:space="preserve">   Mend    </w:t>
      </w:r>
      <w:r>
        <w:t xml:space="preserve">   Lend    </w:t>
      </w:r>
      <w:r>
        <w:t xml:space="preserve">   Bend    </w:t>
      </w:r>
      <w:r>
        <w:t xml:space="preserve">   Spend    </w:t>
      </w:r>
      <w:r>
        <w:t xml:space="preserve">   Land    </w:t>
      </w:r>
      <w:r>
        <w:t xml:space="preserve">   Round    </w:t>
      </w:r>
      <w:r>
        <w:t xml:space="preserve">   Hound    </w:t>
      </w:r>
      <w:r>
        <w:t xml:space="preserve">   Rebound    </w:t>
      </w:r>
      <w:r>
        <w:t xml:space="preserve">   Hand    </w:t>
      </w:r>
      <w:r>
        <w:t xml:space="preserve">   Found    </w:t>
      </w:r>
      <w:r>
        <w:t xml:space="preserve">   Pond    </w:t>
      </w:r>
      <w:r>
        <w:t xml:space="preserve">   Fond    </w:t>
      </w:r>
      <w:r>
        <w:t xml:space="preserve">   Blend    </w:t>
      </w:r>
      <w:r>
        <w:t xml:space="preserve">   Stand    </w:t>
      </w:r>
      <w:r>
        <w:t xml:space="preserve">   Pound    </w:t>
      </w:r>
      <w:r>
        <w:t xml:space="preserve">   Wound    </w:t>
      </w:r>
      <w:r>
        <w:t xml:space="preserve">   Band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 wordsearch</dc:title>
  <dcterms:created xsi:type="dcterms:W3CDTF">2021-10-11T13:13:10Z</dcterms:created>
  <dcterms:modified xsi:type="dcterms:W3CDTF">2021-10-11T13:13:10Z</dcterms:modified>
</cp:coreProperties>
</file>