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necklace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praise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entire range or series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 to high or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basic necessities or comforts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or property brought by a bride to her husband at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disastrous; bringing downfall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lends money with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shock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inspiring pity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stylish, conforming to current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untidy or unkempt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crooked to one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necklace vocabulary crossword</dc:title>
  <dcterms:created xsi:type="dcterms:W3CDTF">2021-10-11T13:12:48Z</dcterms:created>
  <dcterms:modified xsi:type="dcterms:W3CDTF">2021-10-11T13:12:48Z</dcterms:modified>
</cp:coreProperties>
</file>