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needs and wants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takeaways    </w:t>
      </w:r>
      <w:r>
        <w:t xml:space="preserve">   shelter    </w:t>
      </w:r>
      <w:r>
        <w:t xml:space="preserve">   skytv    </w:t>
      </w:r>
      <w:r>
        <w:t xml:space="preserve">   designer trainers    </w:t>
      </w:r>
      <w:r>
        <w:t xml:space="preserve">   socialising    </w:t>
      </w:r>
      <w:r>
        <w:t xml:space="preserve">   holidays    </w:t>
      </w:r>
      <w:r>
        <w:t xml:space="preserve">   computer    </w:t>
      </w:r>
      <w:r>
        <w:t xml:space="preserve">   water    </w:t>
      </w:r>
      <w:r>
        <w:t xml:space="preserve">   food    </w:t>
      </w:r>
      <w:r>
        <w:t xml:space="preserve">   light    </w:t>
      </w:r>
      <w:r>
        <w:t xml:space="preserve">   heating    </w:t>
      </w:r>
      <w:r>
        <w:t xml:space="preserve">   home    </w:t>
      </w:r>
      <w:r>
        <w:t xml:space="preserve">   A lorry scania tcab    </w:t>
      </w:r>
      <w:r>
        <w:t xml:space="preserve">   mobile phone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needs and wants</dc:title>
  <dcterms:created xsi:type="dcterms:W3CDTF">2021-10-11T13:14:08Z</dcterms:created>
  <dcterms:modified xsi:type="dcterms:W3CDTF">2021-10-11T13:14:08Z</dcterms:modified>
</cp:coreProperties>
</file>